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2 -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accurately    </w:t>
      </w:r>
      <w:r>
        <w:t xml:space="preserve">   adrenaline    </w:t>
      </w:r>
      <w:r>
        <w:t xml:space="preserve">   arduous    </w:t>
      </w:r>
      <w:r>
        <w:t xml:space="preserve">   brilliant    </w:t>
      </w:r>
      <w:r>
        <w:t xml:space="preserve">   conceitedly    </w:t>
      </w:r>
      <w:r>
        <w:t xml:space="preserve">   consequently    </w:t>
      </w:r>
      <w:r>
        <w:t xml:space="preserve">   dangerously    </w:t>
      </w:r>
      <w:r>
        <w:t xml:space="preserve">   diocese    </w:t>
      </w:r>
      <w:r>
        <w:t xml:space="preserve">   domain    </w:t>
      </w:r>
      <w:r>
        <w:t xml:space="preserve">   fiercely    </w:t>
      </w:r>
      <w:r>
        <w:t xml:space="preserve">   heraldry    </w:t>
      </w:r>
      <w:r>
        <w:t xml:space="preserve">   horrifically    </w:t>
      </w:r>
      <w:r>
        <w:t xml:space="preserve">   hungrily    </w:t>
      </w:r>
      <w:r>
        <w:t xml:space="preserve">   necessarily    </w:t>
      </w:r>
      <w:r>
        <w:t xml:space="preserve">   negatively    </w:t>
      </w:r>
      <w:r>
        <w:t xml:space="preserve">   pious    </w:t>
      </w:r>
      <w:r>
        <w:t xml:space="preserve">   prematurely    </w:t>
      </w:r>
      <w:r>
        <w:t xml:space="preserve">   sincerely    </w:t>
      </w:r>
      <w:r>
        <w:t xml:space="preserve">   succeed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2 - Week 7</dc:title>
  <dcterms:created xsi:type="dcterms:W3CDTF">2021-10-11T18:36:52Z</dcterms:created>
  <dcterms:modified xsi:type="dcterms:W3CDTF">2021-10-11T18:36:52Z</dcterms:modified>
</cp:coreProperties>
</file>