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 2 Week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buy    </w:t>
      </w:r>
      <w:r>
        <w:t xml:space="preserve">   cries    </w:t>
      </w:r>
      <w:r>
        <w:t xml:space="preserve">   describe    </w:t>
      </w:r>
      <w:r>
        <w:t xml:space="preserve">   fight    </w:t>
      </w:r>
      <w:r>
        <w:t xml:space="preserve">   fine    </w:t>
      </w:r>
      <w:r>
        <w:t xml:space="preserve">   inside    </w:t>
      </w:r>
      <w:r>
        <w:t xml:space="preserve">   invite    </w:t>
      </w:r>
      <w:r>
        <w:t xml:space="preserve">   kind    </w:t>
      </w:r>
      <w:r>
        <w:t xml:space="preserve">   night    </w:t>
      </w:r>
      <w:r>
        <w:t xml:space="preserve">   nine    </w:t>
      </w:r>
      <w:r>
        <w:t xml:space="preserve">   riding    </w:t>
      </w:r>
      <w:r>
        <w:t xml:space="preserve">   sky    </w:t>
      </w:r>
      <w:r>
        <w:t xml:space="preserve">   smile    </w:t>
      </w:r>
      <w:r>
        <w:t xml:space="preserve">   tiny    </w:t>
      </w:r>
      <w:r>
        <w:t xml:space="preserve">   try    </w:t>
      </w:r>
      <w:r>
        <w:t xml:space="preserve">   white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Week 8</dc:title>
  <dcterms:created xsi:type="dcterms:W3CDTF">2021-10-11T18:36:54Z</dcterms:created>
  <dcterms:modified xsi:type="dcterms:W3CDTF">2021-10-11T18:36:54Z</dcterms:modified>
</cp:coreProperties>
</file>