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 2 Week 9 - Olivia's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christmas    </w:t>
      </w:r>
      <w:r>
        <w:t xml:space="preserve">   column    </w:t>
      </w:r>
      <w:r>
        <w:t xml:space="preserve">   comb    </w:t>
      </w:r>
      <w:r>
        <w:t xml:space="preserve">   community    </w:t>
      </w:r>
      <w:r>
        <w:t xml:space="preserve">   crumb    </w:t>
      </w:r>
      <w:r>
        <w:t xml:space="preserve">   dilemma    </w:t>
      </w:r>
      <w:r>
        <w:t xml:space="preserve">   form    </w:t>
      </w:r>
      <w:r>
        <w:t xml:space="preserve">   kilometre    </w:t>
      </w:r>
      <w:r>
        <w:t xml:space="preserve">   metre    </w:t>
      </w:r>
      <w:r>
        <w:t xml:space="preserve">   midsummer    </w:t>
      </w:r>
      <w:r>
        <w:t xml:space="preserve">   misname    </w:t>
      </w:r>
      <w:r>
        <w:t xml:space="preserve">   month    </w:t>
      </w:r>
      <w:r>
        <w:t xml:space="preserve">   mouth    </w:t>
      </w:r>
      <w:r>
        <w:t xml:space="preserve">   number    </w:t>
      </w:r>
      <w:r>
        <w:t xml:space="preserve">   sometimes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9 - Olivia's Word Search</dc:title>
  <dcterms:created xsi:type="dcterms:W3CDTF">2021-10-11T18:37:03Z</dcterms:created>
  <dcterms:modified xsi:type="dcterms:W3CDTF">2021-10-11T18:37:03Z</dcterms:modified>
</cp:coreProperties>
</file>