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Term 2 week4</w:t>
      </w:r>
    </w:p>
    <w:p>
      <w:pPr>
        <w:pStyle w:val="Questions"/>
      </w:pPr>
      <w:r>
        <w:t xml:space="preserve">1. YPSRA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HSOP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SIANRP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MEKA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SEOTRF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SREENC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UMSJP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PSIRT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EWRSC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PSHO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HSPO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SCRTETH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PINGSR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TSPRI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PCRSA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RTIGSN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CTSKU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 2 week4</dc:title>
  <dcterms:created xsi:type="dcterms:W3CDTF">2021-10-11T18:36:19Z</dcterms:created>
  <dcterms:modified xsi:type="dcterms:W3CDTF">2021-10-11T18:36:19Z</dcterms:modified>
</cp:coreProperties>
</file>