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3 ACT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something that has mass and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aspect contributing to the results of the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quantity of product 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gather, collect, or form an increasing quantity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the same, unchanged (especially a variable)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logical conclusion based on previous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something that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representation of a concept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force that pulls all objects in the universe towards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ACT Science Vocabulary</dc:title>
  <dcterms:created xsi:type="dcterms:W3CDTF">2021-10-11T18:36:46Z</dcterms:created>
  <dcterms:modified xsi:type="dcterms:W3CDTF">2021-10-11T18:36:46Z</dcterms:modified>
</cp:coreProperties>
</file>