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present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almighty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only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occurring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a variety of communication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segment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exclusive possession or 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closed plane figure of three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means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more than one way to visualise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unlimited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in a person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eating both meat and plant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many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representing many ways of life from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everywhere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rail functioning as a track for wheeled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infinite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used for many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A</dc:title>
  <dcterms:created xsi:type="dcterms:W3CDTF">2021-10-11T18:37:33Z</dcterms:created>
  <dcterms:modified xsi:type="dcterms:W3CDTF">2021-10-11T18:37:33Z</dcterms:modified>
</cp:coreProperties>
</file>