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3 CrossWord Thrass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swan.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talk to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commander of a century in the ancient Roman army.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direction on a compass starting with 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disaster involving wind.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musical device used by banging two things together.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technique to put butter on toast.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rides a bicycle.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material used to build houses.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liquid dinner.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sure about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something to an 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lock prisoners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3 CrossWord Thrass</dc:title>
  <dcterms:created xsi:type="dcterms:W3CDTF">2021-10-11T18:36:29Z</dcterms:created>
  <dcterms:modified xsi:type="dcterms:W3CDTF">2021-10-11T18:36:29Z</dcterms:modified>
</cp:coreProperties>
</file>