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3 - Revision Natural Sciences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metal with the atomic number 19.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fuel such as coal, oil or gas that has formed underground over millions of years from living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element that is part of the compound table salt with the symbol 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source of energy that is limited in supply because it cannot be replenished quickly.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Metal used to create nuclear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transfer of heat through convection currents.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Energy stored in a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energy that causes a change or movement.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 transfer that does not need direct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biofuel in the gaseous state and it can be collected in a specially-designed landfill.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Scientist that developed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 of measurement for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classification system that is presented as a table or chart.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gas with the atomic number 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only metal that is in liquid form at room temperature.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Nuclear powerstation in South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semi-metal that lies to the left of phosphorus.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form of heat transfer that occurs between two objects.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3 - Revision Natural Sciences</dc:title>
  <dcterms:created xsi:type="dcterms:W3CDTF">2021-10-11T18:37:06Z</dcterms:created>
  <dcterms:modified xsi:type="dcterms:W3CDTF">2021-10-11T18:37:06Z</dcterms:modified>
</cp:coreProperties>
</file>