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3 Risky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Prejudice    </w:t>
      </w:r>
      <w:r>
        <w:t xml:space="preserve">   Marginalised    </w:t>
      </w:r>
      <w:r>
        <w:t xml:space="preserve">   Pressure    </w:t>
      </w:r>
      <w:r>
        <w:t xml:space="preserve">   Advocacy    </w:t>
      </w:r>
      <w:r>
        <w:t xml:space="preserve">   Harassment    </w:t>
      </w:r>
      <w:r>
        <w:t xml:space="preserve">   Bystander    </w:t>
      </w:r>
      <w:r>
        <w:t xml:space="preserve">   Respect    </w:t>
      </w:r>
      <w:r>
        <w:t xml:space="preserve">   Power    </w:t>
      </w:r>
      <w:r>
        <w:t xml:space="preserve">   Listening    </w:t>
      </w:r>
      <w:r>
        <w:t xml:space="preserve">   Resolution    </w:t>
      </w:r>
      <w:r>
        <w:t xml:space="preserve">   Conflict    </w:t>
      </w:r>
      <w:r>
        <w:t xml:space="preserve">   Consent    </w:t>
      </w:r>
      <w:r>
        <w:t xml:space="preserve">   Help    </w:t>
      </w:r>
      <w:r>
        <w:t xml:space="preserve">   Communication    </w:t>
      </w:r>
      <w:r>
        <w:t xml:space="preserve">   Negotiation    </w:t>
      </w:r>
      <w:r>
        <w:t xml:space="preserve">   Responsibilities    </w:t>
      </w:r>
      <w:r>
        <w:t xml:space="preserve">   Rights    </w:t>
      </w:r>
      <w:r>
        <w:t xml:space="preserve">   Safety    </w:t>
      </w:r>
      <w:r>
        <w:t xml:space="preserve">   Relationship    </w:t>
      </w:r>
      <w:r>
        <w:t xml:space="preserve">   Injury    </w:t>
      </w:r>
      <w:r>
        <w:t xml:space="preserve">   Rules    </w:t>
      </w:r>
      <w:r>
        <w:t xml:space="preserve">   Danger    </w:t>
      </w:r>
      <w:r>
        <w:t xml:space="preserve">   Skills    </w:t>
      </w:r>
      <w:r>
        <w:t xml:space="preserve">   Psychological    </w:t>
      </w:r>
      <w:r>
        <w:t xml:space="preserve">   Harm    </w:t>
      </w:r>
      <w:r>
        <w:t xml:space="preserve">   Emotions    </w:t>
      </w:r>
      <w:r>
        <w:t xml:space="preserve">   Resilience    </w:t>
      </w:r>
      <w:r>
        <w:t xml:space="preserve">   Abuse    </w:t>
      </w:r>
      <w:r>
        <w:t xml:space="preserve">   Protection    </w:t>
      </w:r>
      <w:r>
        <w:t xml:space="preserve">   Partying    </w:t>
      </w:r>
      <w:r>
        <w:t xml:space="preserve">   Situation    </w:t>
      </w:r>
      <w:r>
        <w:t xml:space="preserve">   Decision    </w:t>
      </w:r>
      <w:r>
        <w:t xml:space="preserve">   Health    </w:t>
      </w:r>
      <w:r>
        <w:t xml:space="preserve">   Social    </w:t>
      </w:r>
      <w:r>
        <w:t xml:space="preserve">   Transition    </w:t>
      </w:r>
      <w:r>
        <w:t xml:space="preserve">   Change    </w:t>
      </w:r>
      <w:r>
        <w:t xml:space="preserve">   Seatbelt    </w:t>
      </w:r>
      <w:r>
        <w:t xml:space="preserve">   Aid    </w:t>
      </w:r>
      <w:r>
        <w:t xml:space="preserve">   Risk    </w:t>
      </w:r>
      <w:r>
        <w:t xml:space="preserve">   Assertive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3 Risky Business</dc:title>
  <dcterms:created xsi:type="dcterms:W3CDTF">2021-10-11T18:37:19Z</dcterms:created>
  <dcterms:modified xsi:type="dcterms:W3CDTF">2021-10-11T18:37:19Z</dcterms:modified>
</cp:coreProperties>
</file>