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 3  Week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class    </w:t>
      </w:r>
      <w:r>
        <w:t xml:space="preserve">   slow    </w:t>
      </w:r>
      <w:r>
        <w:t xml:space="preserve">   chase    </w:t>
      </w:r>
      <w:r>
        <w:t xml:space="preserve">   nurse    </w:t>
      </w:r>
      <w:r>
        <w:t xml:space="preserve">   across    </w:t>
      </w:r>
      <w:r>
        <w:t xml:space="preserve">   face    </w:t>
      </w:r>
      <w:r>
        <w:t xml:space="preserve">   post    </w:t>
      </w:r>
      <w:r>
        <w:t xml:space="preserve">   seem    </w:t>
      </w:r>
      <w:r>
        <w:t xml:space="preserve">   sent    </w:t>
      </w:r>
      <w:r>
        <w:t xml:space="preserve">   something    </w:t>
      </w:r>
      <w:r>
        <w:t xml:space="preserve">   sometimes    </w:t>
      </w:r>
      <w:r>
        <w:t xml:space="preserve">   circus    </w:t>
      </w:r>
      <w:r>
        <w:t xml:space="preserve">   circle    </w:t>
      </w:r>
      <w:r>
        <w:t xml:space="preserve">   city    </w:t>
      </w:r>
      <w:r>
        <w:t xml:space="preserve">   centre    </w:t>
      </w:r>
      <w:r>
        <w:t xml:space="preserve">   cent    </w:t>
      </w:r>
      <w:r>
        <w:t xml:space="preserve">   once    </w:t>
      </w:r>
      <w:r>
        <w:t xml:space="preserve">   dance    </w:t>
      </w:r>
      <w:r>
        <w:t xml:space="preserve">   place    </w:t>
      </w:r>
      <w:r>
        <w:t xml:space="preserve">   ice    </w:t>
      </w:r>
      <w:r>
        <w:t xml:space="preserve">   next    </w:t>
      </w:r>
      <w:r>
        <w:t xml:space="preserve">   house    </w:t>
      </w:r>
      <w:r>
        <w:t xml:space="preserve">   horse    </w:t>
      </w:r>
      <w:r>
        <w:t xml:space="preserve">   sister    </w:t>
      </w:r>
      <w:r>
        <w:t xml:space="preserve">   sleep    </w:t>
      </w:r>
      <w:r>
        <w:t xml:space="preserve">   just    </w:t>
      </w:r>
      <w:r>
        <w:t xml:space="preserve">   sky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 Week 1 </dc:title>
  <dcterms:created xsi:type="dcterms:W3CDTF">2021-10-11T18:36:26Z</dcterms:created>
  <dcterms:modified xsi:type="dcterms:W3CDTF">2021-10-11T18:36:26Z</dcterms:modified>
</cp:coreProperties>
</file>