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 3 Week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circle    </w:t>
      </w:r>
      <w:r>
        <w:t xml:space="preserve">   yard    </w:t>
      </w:r>
      <w:r>
        <w:t xml:space="preserve">   curl    </w:t>
      </w:r>
      <w:r>
        <w:t xml:space="preserve">   thirty    </w:t>
      </w:r>
      <w:r>
        <w:t xml:space="preserve">   barn    </w:t>
      </w:r>
      <w:r>
        <w:t xml:space="preserve">   squirt    </w:t>
      </w:r>
      <w:r>
        <w:t xml:space="preserve">   burn    </w:t>
      </w:r>
      <w:r>
        <w:t xml:space="preserve">   dark    </w:t>
      </w:r>
      <w:r>
        <w:t xml:space="preserve">   circus    </w:t>
      </w:r>
      <w:r>
        <w:t xml:space="preserve">   surf    </w:t>
      </w:r>
      <w:r>
        <w:t xml:space="preserve">   car    </w:t>
      </w:r>
      <w:r>
        <w:t xml:space="preserve">   stir    </w:t>
      </w:r>
      <w:r>
        <w:t xml:space="preserve">   far    </w:t>
      </w:r>
      <w:r>
        <w:t xml:space="preserve">   fur    </w:t>
      </w:r>
      <w:r>
        <w:t xml:space="preserve">   sir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3 Week 3</dc:title>
  <dcterms:created xsi:type="dcterms:W3CDTF">2021-10-11T18:37:18Z</dcterms:created>
  <dcterms:modified xsi:type="dcterms:W3CDTF">2021-10-11T18:37:18Z</dcterms:modified>
</cp:coreProperties>
</file>