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Word of the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Winning gold at the olympics is a great F____?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studying for exams you should always be what with what your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an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explain the game of volleyball clearly and breifly you are being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quickly peak at someone else's test during an exam you are sneaking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people may feel confused or _________ when listening to rap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Feeding time at the zoo can sometimes feel like P________?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holidays were very _________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mirror will ______ your exact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week 10 both the students and the teachers are very _______ for the holidays to arrive?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Word of the week </dc:title>
  <dcterms:created xsi:type="dcterms:W3CDTF">2021-10-11T18:36:11Z</dcterms:created>
  <dcterms:modified xsi:type="dcterms:W3CDTF">2021-10-11T18:36:11Z</dcterms:modified>
</cp:coreProperties>
</file>