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4 Formal Assessment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Places that are used a lot, need to be cleaned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always wear your _______ in the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_______means to be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Acid that attacks your teeth can make holes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never share your _______ with anyone.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Pedestrians should always use a _______ to cross a railway.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should always walk in the direction of _______ traffic.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should _______ your teeth twice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Brushing your teeth also keeps your _______ from smelling bad.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Germs that cause tooth decay grow when there is _______ in your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Bread, rice and potatoes are examples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Cavities develop that can lead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walk on the road or next to the road on the pavement are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eat every day is called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use _______ to show drivers behind you that you want to 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Brushing your teeth will get rid of food bits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rides a bicycle is called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 hold onto a moving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_______ pedestrian traffic 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Meat, eggs and fish are examples of_______</w:t>
            </w:r>
          </w:p>
        </w:tc>
      </w:tr>
    </w:tbl>
    <w:p>
      <w:pPr>
        <w:pStyle w:val="WordBankLarge"/>
      </w:pPr>
      <w:r>
        <w:t xml:space="preserve">   hygiene    </w:t>
      </w:r>
      <w:r>
        <w:t xml:space="preserve">   seatbelt    </w:t>
      </w:r>
      <w:r>
        <w:t xml:space="preserve">   diet    </w:t>
      </w:r>
      <w:r>
        <w:t xml:space="preserve">   protein    </w:t>
      </w:r>
      <w:r>
        <w:t xml:space="preserve">   cavities    </w:t>
      </w:r>
      <w:r>
        <w:t xml:space="preserve">   cyclist    </w:t>
      </w:r>
      <w:r>
        <w:t xml:space="preserve">   toothache    </w:t>
      </w:r>
      <w:r>
        <w:t xml:space="preserve">   bacteria    </w:t>
      </w:r>
      <w:r>
        <w:t xml:space="preserve">   obey    </w:t>
      </w:r>
      <w:r>
        <w:t xml:space="preserve">   bridge    </w:t>
      </w:r>
      <w:r>
        <w:t xml:space="preserve">   facecloth     </w:t>
      </w:r>
      <w:r>
        <w:t xml:space="preserve">   brush    </w:t>
      </w:r>
      <w:r>
        <w:t xml:space="preserve">   regularly    </w:t>
      </w:r>
      <w:r>
        <w:t xml:space="preserve">   pedestrians    </w:t>
      </w:r>
      <w:r>
        <w:t xml:space="preserve">   sugar    </w:t>
      </w:r>
      <w:r>
        <w:t xml:space="preserve">   carbohydrates    </w:t>
      </w:r>
      <w:r>
        <w:t xml:space="preserve">   vehicle    </w:t>
      </w:r>
      <w:r>
        <w:t xml:space="preserve">   breath    </w:t>
      </w:r>
      <w:r>
        <w:t xml:space="preserve">   oncoming    </w:t>
      </w:r>
      <w:r>
        <w:t xml:space="preserve">   handsignals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4 Formal Assessment Crossword.</dc:title>
  <dcterms:created xsi:type="dcterms:W3CDTF">2021-10-11T18:37:55Z</dcterms:created>
  <dcterms:modified xsi:type="dcterms:W3CDTF">2021-10-11T18:37:55Z</dcterms:modified>
</cp:coreProperties>
</file>