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4 and 5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best buys    </w:t>
      </w:r>
      <w:r>
        <w:t xml:space="preserve">   circle    </w:t>
      </w:r>
      <w:r>
        <w:t xml:space="preserve">   circumference    </w:t>
      </w:r>
      <w:r>
        <w:t xml:space="preserve">   currency    </w:t>
      </w:r>
      <w:r>
        <w:t xml:space="preserve">   diameter    </w:t>
      </w:r>
      <w:r>
        <w:t xml:space="preserve">   divide    </w:t>
      </w:r>
      <w:r>
        <w:t xml:space="preserve">   fraction    </w:t>
      </w:r>
      <w:r>
        <w:t xml:space="preserve">   money    </w:t>
      </w:r>
      <w:r>
        <w:t xml:space="preserve">   multiply    </w:t>
      </w:r>
      <w:r>
        <w:t xml:space="preserve">   parallelogram    </w:t>
      </w:r>
      <w:r>
        <w:t xml:space="preserve">   perimeter    </w:t>
      </w:r>
      <w:r>
        <w:t xml:space="preserve">   proportion    </w:t>
      </w:r>
      <w:r>
        <w:t xml:space="preserve">   radius    </w:t>
      </w:r>
      <w:r>
        <w:t xml:space="preserve">   ratio    </w:t>
      </w:r>
      <w:r>
        <w:t xml:space="preserve">   rectangle    </w:t>
      </w:r>
      <w:r>
        <w:t xml:space="preserve">   share    </w:t>
      </w:r>
      <w:r>
        <w:t xml:space="preserve">   simplify    </w:t>
      </w:r>
      <w:r>
        <w:t xml:space="preserve">   square    </w:t>
      </w:r>
      <w:r>
        <w:t xml:space="preserve">   trapezium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4 and 5 Word Search</dc:title>
  <dcterms:created xsi:type="dcterms:W3CDTF">2021-10-11T18:37:03Z</dcterms:created>
  <dcterms:modified xsi:type="dcterms:W3CDTF">2021-10-11T18:37:03Z</dcterms:modified>
</cp:coreProperties>
</file>