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trained to travel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all the planets which orbit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ball of burning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meets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object revolving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chunks of rock that travel in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gas around planets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panel that absorbs energy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slope that joins at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turning on it's own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travels around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magnifies distant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4</dc:title>
  <dcterms:created xsi:type="dcterms:W3CDTF">2021-10-11T18:36:46Z</dcterms:created>
  <dcterms:modified xsi:type="dcterms:W3CDTF">2021-10-11T18:36:46Z</dcterms:modified>
</cp:coreProperties>
</file>