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 Building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both hydrophobic and hydrophilic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Cytosine, Thymine, Adenine, Guanine, Uracil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Absorbs light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enzymes react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proteins are chains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catalyst that appears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bacteria and viruses use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hating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arrangement of phospholipids that 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nucleotide: 5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speeds up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Building 1</dc:title>
  <dcterms:created xsi:type="dcterms:W3CDTF">2021-10-11T18:36:22Z</dcterms:created>
  <dcterms:modified xsi:type="dcterms:W3CDTF">2021-10-11T18:36:22Z</dcterms:modified>
</cp:coreProperties>
</file>