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Heater, bypass, throttle body, upper and lower radiator, air conditioning, power steering pressure and return, air, washer, vacuum, and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 to $100 per day for food, lodging and alternate transportation, maximum of $500 per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Reimbursement for repair or replacement of one annually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attached to the front of a vehicle to illuminate the road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Interior, exterior, signal, compartment, running, fog,stop, back up, license plate, parking, trunk, dome, courtesy, visor, map, light, glove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one during the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your vehicle’s assemblies unless listed 		          under the Exclusions section of the Vehicle Protection Plan.         Up to 4 years or 60,000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vacuum pump, serpentine, power steering , alternator, super charger, air pump, air conditioner, water pump.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front and rear once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one once per year during the term of the Service Contract (rainy 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protect the wiring and electrical equipment for vehicles.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Care</dc:title>
  <dcterms:created xsi:type="dcterms:W3CDTF">2021-10-11T18:37:35Z</dcterms:created>
  <dcterms:modified xsi:type="dcterms:W3CDTF">2021-10-11T18:37:35Z</dcterms:modified>
</cp:coreProperties>
</file>