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Marriage in which a man or a women has more than one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gift of an animal for slaughter as a way to honor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human but not fully a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raised road built across water or low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Writing that uses pictures as symbols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ceremony that celebrates the end of childhood and acceptance into the adult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 structure in the shape of a pyramid, with layers representing social classes of different rank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actions that is always performed the same way as part of a religious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“Middle America”, the region extending from . modern mexico through Central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Mayan ball game that had religious significance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Crossword</dc:title>
  <dcterms:created xsi:type="dcterms:W3CDTF">2021-10-11T18:36:46Z</dcterms:created>
  <dcterms:modified xsi:type="dcterms:W3CDTF">2021-10-11T18:36:46Z</dcterms:modified>
</cp:coreProperties>
</file>