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Exam Reviewled</w:t>
      </w:r>
    </w:p>
    <w:p>
      <w:pPr>
        <w:pStyle w:val="Questions"/>
      </w:pPr>
      <w:r>
        <w:t xml:space="preserve">1. FOOLRYCTA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PACBOLE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LLECAR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AOMCSHPIPPU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LBEUERECML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COONGITIN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ANOX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TYIAIUTPR DGALN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DEATL SAVWE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SUINTTAMSL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Exam Reviewled</dc:title>
  <dcterms:created xsi:type="dcterms:W3CDTF">2021-10-11T18:36:20Z</dcterms:created>
  <dcterms:modified xsi:type="dcterms:W3CDTF">2021-10-11T18:36:20Z</dcterms:modified>
</cp:coreProperties>
</file>