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Limits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Assassination    </w:t>
      </w:r>
      <w:r>
        <w:t xml:space="preserve">   Blackmail    </w:t>
      </w:r>
      <w:r>
        <w:t xml:space="preserve">   Bribery    </w:t>
      </w:r>
      <w:r>
        <w:t xml:space="preserve">   Cabinet    </w:t>
      </w:r>
      <w:r>
        <w:t xml:space="preserve">   CIA    </w:t>
      </w:r>
      <w:r>
        <w:t xml:space="preserve">   Congress    </w:t>
      </w:r>
      <w:r>
        <w:t xml:space="preserve">   Constitution    </w:t>
      </w:r>
      <w:r>
        <w:t xml:space="preserve">   Corruption    </w:t>
      </w:r>
      <w:r>
        <w:t xml:space="preserve">   FBI    </w:t>
      </w:r>
      <w:r>
        <w:t xml:space="preserve">   Fiction    </w:t>
      </w:r>
      <w:r>
        <w:t xml:space="preserve">   Navy SEALs    </w:t>
      </w:r>
      <w:r>
        <w:t xml:space="preserve">   President    </w:t>
      </w:r>
      <w:r>
        <w:t xml:space="preserve">   Revolution    </w:t>
      </w:r>
      <w:r>
        <w:t xml:space="preserve">   Social Contract    </w:t>
      </w:r>
      <w:r>
        <w:t xml:space="preserve">   Term Limits    </w:t>
      </w:r>
      <w:r>
        <w:t xml:space="preserve">   Vince Flynn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Limits</dc:title>
  <dcterms:created xsi:type="dcterms:W3CDTF">2021-10-11T18:37:47Z</dcterms:created>
  <dcterms:modified xsi:type="dcterms:W3CDTF">2021-10-11T18:37:47Z</dcterms:modified>
</cp:coreProperties>
</file>