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Match1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lanes in kanban used to group together different types of activities, teams, and classes of service.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Artifacts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agile framework that focuses on individuals and their interactions, as opposed to processes and tools.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Definition of Ready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framework for developing complex software products in an iterative and incremental fashion and is the most widely recognized agile framework.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Impediment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normally happens immediately after a feature freeze.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Sprint 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user story that describes a large amount of customer value and needs to be broken down into many smaller user stories.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Triage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actual time the team spent working on an item.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Cycle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to demo progress made during the iteration.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Work in Progress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time-box – a apecific set of time.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MOSCOW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Self-organizing, cross-functional group of people.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Fibonacci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Team-created list of rules, expectations, and procedures.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Framework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sequence is used to size stories in agile estimation techniques such as planning poker.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Working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 backlog, the sprint backlog, and the increment.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product owners routinely do to keep the product backlog current.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to _______ the team to get the job done.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platform for developing software applications.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Tasked with understanding the product vision.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Empiricism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theory that knowledge comes from experience.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 requirements prioritization technique where you decide if  you must, could, should, or won’t have each requirement.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Product Owner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 that is currently being completed.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Swimlane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Share lessons learned from the previous iteration.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Sprint Retrospective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coherent business function or attribute of a software product or system.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Crystal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Value: Treat everyone as a capable team member.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Discussion of yerterday’s progress, today’s plan, and issues.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Value: Compele the right work based on sprint goals.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Daily Standup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Anything that prevents a team member from performing work as efficiently as possible.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Refine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User story contains enough details to be worked.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Development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Match1</dc:title>
  <dcterms:created xsi:type="dcterms:W3CDTF">2021-10-11T18:37:42Z</dcterms:created>
  <dcterms:modified xsi:type="dcterms:W3CDTF">2021-10-11T18:37:42Z</dcterms:modified>
</cp:coreProperties>
</file>