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Matching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description of a feature from a user’s prospective.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Timebox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communication that happens when you absorb information from conversations all around you.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MVP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do with customers.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Japanese word for continuous improvement.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Kaizen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slice of a potentially shippable product.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Scrumban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Discussion and commitment for the next iteration’s work.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Product Backlog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framework that takes the best of both worlds by incorporating scrum and kanban into a hybrid framework.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Product Increment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leader that removes roadblocks.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Hybrid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Prioritized list of user stories that grows and changes.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Burndown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period of fixed length allocated to achieve some objective.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Scrum Master,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Committed user stories for upcoming iteration.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Team Velocity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time the client is waiting for an item to be delivered.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Definition of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with minimum risk and expense and then if required, kill it fast before further money is spent.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User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practice a team needs to master when using kanban is to _______ their workflow.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Fail 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working product that can be built and tested and delivered in a given time that provides value to users.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Sprint Planning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Value: Do the right thing and work on tough problems.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Sprint Backlog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aid that shows trending of user stories completed.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Collaborate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XP teams replace their planning practice with a complete and unmodified implementation of scrum.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description of a fictional user created to identify the needs of the target user base and effectively prioritize features.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story points that are completed per iteration.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Osmotic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Compares total user stories versus completed user stories.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Pull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later step gets its work from the step before it in a process.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 Lead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understanding of when something is complete.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Persona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do when you run across complex code that can be simplified.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Burnup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acronym stands for Independent, Negotiable, Valuable, Estimatable, Small, and Testable.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Visualize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Anything that limits progress from achieving higher performance.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Constraints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Matching 2</dc:title>
  <dcterms:created xsi:type="dcterms:W3CDTF">2021-10-11T18:37:45Z</dcterms:created>
  <dcterms:modified xsi:type="dcterms:W3CDTF">2021-10-11T18:37:45Z</dcterms:modified>
</cp:coreProperties>
</file>