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 One Conent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abuse    </w:t>
      </w:r>
      <w:r>
        <w:t xml:space="preserve">   addition    </w:t>
      </w:r>
      <w:r>
        <w:t xml:space="preserve">   being safe    </w:t>
      </w:r>
      <w:r>
        <w:t xml:space="preserve">   decisions    </w:t>
      </w:r>
      <w:r>
        <w:t xml:space="preserve">   drug use    </w:t>
      </w:r>
      <w:r>
        <w:t xml:space="preserve">   hazardous    </w:t>
      </w:r>
      <w:r>
        <w:t xml:space="preserve">   misuse    </w:t>
      </w:r>
      <w:r>
        <w:t xml:space="preserve">   party    </w:t>
      </w:r>
      <w:r>
        <w:t xml:space="preserve">   peer pressure    </w:t>
      </w:r>
      <w:r>
        <w:t xml:space="preserve">   risk taking    </w:t>
      </w:r>
      <w:r>
        <w:t xml:space="preserve">   risks    </w:t>
      </w:r>
      <w:r>
        <w:t xml:space="preserve">   road safety    </w:t>
      </w:r>
      <w:r>
        <w:t xml:space="preserve">   safe use    </w:t>
      </w:r>
      <w:r>
        <w:t xml:space="preserve">   sexual activity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One Conent </dc:title>
  <dcterms:created xsi:type="dcterms:W3CDTF">2021-10-11T18:37:10Z</dcterms:created>
  <dcterms:modified xsi:type="dcterms:W3CDTF">2021-10-11T18:37:10Z</dcterms:modified>
</cp:coreProperties>
</file>