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Termes - Risque Naturel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lorsqu'une chose prend de l'importance ou est marquée par un progrès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augmentation ou développement de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principe qui consiste à répartir les ressources entre les individus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quelque chose qui manque d'équilibre, qui est fragile ou incertain.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secteur défavorisé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espace géographique soumis à des risques naturels ou artificiels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Lorsque l'humain organise, exploite et transforme le territoire pour l'occuper.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Fait référence à un niveau de richesse et aux conditions de vie de la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regroupement important d'éléments dans un même espace géographique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phénomène qui provoque des dégats matériels et humains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inégalité entre des éléments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phénomène qui se produit lorsque les rayons de soleil restent piégés par certains gaz.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nombre d'habitants par km carré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Termes - Risque Naturel</dc:title>
  <dcterms:created xsi:type="dcterms:W3CDTF">2021-10-11T18:36:55Z</dcterms:created>
  <dcterms:modified xsi:type="dcterms:W3CDTF">2021-10-11T18:36:55Z</dcterms:modified>
</cp:coreProperties>
</file>