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Terminale - évaluation G4-G5-G6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Doctrine prônant une limitation du rôle de l'Etat en matière économique, sociale et juridique.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Stratégie menée par un acteur pour défendre ses intérêts auprès des décideurs politiques.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Territoire sans fiscalité ou à fiscalité très basse qui attire les capitaux internationaux.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Capacité d'une entreprise à vendre ou fournir durablement un ou plusieurs biens sur un marché concurrentiel.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7ème puissance économique mondiale, 3ème d'Europe.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Entreprise implantée dans de nombreux pays qui réalise la majeure partie de son chiffre d'affaires en dehors de son pays d'origine.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France y dispose d'un siège permanent au Conseil de sécurité.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Courant de pensée défendant une alternative à la mondialisation néolibérale, plus respectueuse de l'environnement et des droits humains.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Plus vaste pays du monde, qui peine parfois à s'intégrer dans la mondialisation.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Première firme française (selon le chiffre d'affaires)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Sommes d'argent investies par des entreprises étrangères sur un territoire (création, rachat d'entreprise...).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Nom donné à la zone d'intégration économique d'Amérique du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Nouveau mode d'économie collaborative reposant sur la mise en relation directe des clients avec des prestataires de services grâce aux nouvelles technologies.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 pays fait partie des BRICS aux côtés du Brésil, de la Russie, de l'Inde et de la 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Station balnéaire du sud de la France, mondialement connue pour son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Acronyme désignant les géants américains du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Groupe de 20 Etats réunissant chaque années pays industrialisés et grandes puissances émergentes dans un but de coopération économique et financière.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Quartier des affaires londonien.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individu résidant dans un autre pays que le 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Pays d'Amérique du Sud dont l'essor économique et l'ouverture au monde repose sur l'exploitation d'hydrocarbures et de lithium.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Processus de renforcement des relations entre différents territoires.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Groupe des principaux pays émergents.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Capitale du Japon.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Manière de gouverner ou d'exercer un pouvoir, impliquant plusieurs acteurs à différentes échelles.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Situation d'un territoire mal connecté aux autres, le plus souvent sans accès à la 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Organisation Internationale de la ________ : organisation regroupant 88 pays partageant la langue française.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Système de relations internationales privilégiant les négociations et les coopérations.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Capacité d'un territoire à polariser, à différentes échelles, des flux de personnes et de capitaux.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culture ou la gastronomie en sont des éléments clés ; à l'inversion de la puissance militaire qui représente le hard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Espace littoral concentrant plusieurs ports permettant de mettre en relation l'espace continental de l'arrière-pays avec le reste du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Entreprise contrôlée par une autre entreprise appelée société mère.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Grande région urbaine concentrant des métropoles reliées entre elles et exerçant un rayonnement mondial.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 donné à la zone d'intégration régionale d'Amérique du Sud.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Politique douanière qui vise à protéger une économie nationale de la concurrence étrangère.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Communauté ethnique dispersée à l'échelle mondiale mais conservant des liens sociaux et commerciaux très intenses avec son pays d'origine.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Accord controversé entre l'UE et le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Nom donné à la zone d'intégration régionale en 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Mise en relation des différentes parties du monde sous l'effet des échanges.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Mise en concurrence des travailleurs des pays développés avec la main d'œuvre moins rémunérée des pays en développement.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C'est sur ce continent que sont situés le plus de pays les moins avancés.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Terminale - évaluation G4-G5-G6</dc:title>
  <dcterms:created xsi:type="dcterms:W3CDTF">2021-10-11T18:37:52Z</dcterms:created>
  <dcterms:modified xsi:type="dcterms:W3CDTF">2021-10-11T18:37:52Z</dcterms:modified>
</cp:coreProperties>
</file>