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Terminales crosswords fin d annee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freed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district in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critique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designer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carved four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in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l’arrière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affiche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to hit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Terminales crosswords fin d annee</dc:title>
  <dcterms:created xsi:type="dcterms:W3CDTF">2021-10-11T18:37:18Z</dcterms:created>
  <dcterms:modified xsi:type="dcterms:W3CDTF">2021-10-11T18:37:18Z</dcterms:modified>
</cp:coreProperties>
</file>