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 de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Usa sustancia química y matemáticas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 moda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 nuevo productos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Conduce herido gente al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deseamos estamos esfuerzo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 esperamos sera 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Uno quien cocina comida por otros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Uno quién ayuda animales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Uno quien enseña ingles, historia, ciencia, arte,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experto en práctico aplicación del ciencia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Gente quien escribe, dibuja, o pinta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Planta y cultiva cultivos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Repara electrodomésticos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Adonde estamos ahora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Construye y diseno edificios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 de Espanol</dc:title>
  <dcterms:created xsi:type="dcterms:W3CDTF">2021-10-11T18:36:11Z</dcterms:created>
  <dcterms:modified xsi:type="dcterms:W3CDTF">2021-10-11T18:36:11Z</dcterms:modified>
</cp:coreProperties>
</file>