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Terminología de Policía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 hot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Cop/police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Terminología de Policía</dc:title>
  <dcterms:created xsi:type="dcterms:W3CDTF">2021-10-11T18:36:35Z</dcterms:created>
  <dcterms:modified xsi:type="dcterms:W3CDTF">2021-10-11T18:36:35Z</dcterms:modified>
</cp:coreProperties>
</file>