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Terminologia Test 1 &amp; Test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Procedura attraverso la quale si calcola il punteggio del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Sono uguali per tutti nella somministrazione del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 che usa stimoli ambigui o incompleti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Strumento di misura in Psicologia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misura un test di performance massima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Uno degli ambiti di applicazione del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Attraverso il test il comportamento viene…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delle funzioni del test in ambito clinico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E’ espressione del costrutto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test che misurano competenze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Disciplina che si occupa della costruzione/validazione dei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Consentono di interpretare i punteggi del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Elemento minimale del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 dicono come somministrare il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test propone una situazione…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misura in modo indiretto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definizione su cui si poggia l'identificazione degli indicatori del costrutto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performance dei test che misurano la personalità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variabile che non è manifesta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Terminologia Test 1 &amp; Test 2</dc:title>
  <dcterms:created xsi:type="dcterms:W3CDTF">2021-10-11T18:37:30Z</dcterms:created>
  <dcterms:modified xsi:type="dcterms:W3CDTF">2021-10-11T18:37:30Z</dcterms:modified>
</cp:coreProperties>
</file>