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Terminologie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Alliterasie    </w:t>
      </w:r>
      <w:r>
        <w:t xml:space="preserve">   Assionansie    </w:t>
      </w:r>
      <w:r>
        <w:t xml:space="preserve">   Beeldspraak    </w:t>
      </w:r>
      <w:r>
        <w:t xml:space="preserve">   Digbandel    </w:t>
      </w:r>
      <w:r>
        <w:t xml:space="preserve">   Digter    </w:t>
      </w:r>
      <w:r>
        <w:t xml:space="preserve">   Ellips    </w:t>
      </w:r>
      <w:r>
        <w:t xml:space="preserve">   Enjabament    </w:t>
      </w:r>
      <w:r>
        <w:t xml:space="preserve">   Genre    </w:t>
      </w:r>
      <w:r>
        <w:t xml:space="preserve">   Idiome    </w:t>
      </w:r>
      <w:r>
        <w:t xml:space="preserve">   Ironies    </w:t>
      </w:r>
      <w:r>
        <w:t xml:space="preserve">   Kultuur    </w:t>
      </w:r>
      <w:r>
        <w:t xml:space="preserve">   Metafoor    </w:t>
      </w:r>
      <w:r>
        <w:t xml:space="preserve">   Onomatipia    </w:t>
      </w:r>
      <w:r>
        <w:t xml:space="preserve">   Personifikasie    </w:t>
      </w:r>
      <w:r>
        <w:t xml:space="preserve">   Poesie    </w:t>
      </w:r>
      <w:r>
        <w:t xml:space="preserve">   Strofe    </w:t>
      </w:r>
      <w:r>
        <w:t xml:space="preserve">   Terme    </w:t>
      </w:r>
      <w:r>
        <w:t xml:space="preserve">   Vergelyking    </w:t>
      </w:r>
      <w:r>
        <w:t xml:space="preserve">   Verselyne    </w:t>
      </w:r>
      <w:r>
        <w:t xml:space="preserve">   Versreels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Terminologie</dc:title>
  <dcterms:created xsi:type="dcterms:W3CDTF">2021-10-11T18:38:04Z</dcterms:created>
  <dcterms:modified xsi:type="dcterms:W3CDTF">2021-10-11T18:38:04Z</dcterms:modified>
</cp:coreProperties>
</file>