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Terminologie associée à la recherche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devis faisant la comparaison entre participants de deux différents groupes ou plus, dans le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synthèse (revue) ou une intégration d'études de recherche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investigation (recherche) inductive et en profondeur d'un phénomène étudié de façon holistique qu iutilise un devis de recherche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L'attribut ou la caractéristique d'une personne ou d'un objet qui varie (en adoptant différentes valeurs)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partie d'une population sélectionnée pour participer dans une étude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L'utilisation de sources multiples (méthodes, collecte de données, théorie) pour aider à valider l'information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idée abstraite formée par l'examen rigoureux de circonstances spécifiques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Processus de recherche (analyse) qualitative qui consiste à travailler à partir de données ou d'observations spécifiques vers des conclusions générales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approche pour comparer et intégrer les résultats d'études qualitatives sur un thème donné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Réfère à la rigueur (la qualité) associée au processus et aux résultats d'une recherche qualitative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devis de recherche qui met l'accent sur l'étude en profondeur de populations spécifiques ou des événements bien définis et circonscrits dans le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investigation (recherche) d'un phénomène à l'aide de mesures précises pour générer des données soumises aux analyses statistiques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énoncé qui prédit les relations entre les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technique statistique de combinaison des résultats de différentes études quantitatives sur un thème donné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Étude expérimentale (essai) visant à vérifier l'effet d'un nouveau traitement ou d'une nouvelle intervention, ayant une assignation aléatoire des participants à l'un ou l'autre des traitements et un ou plusieurs groupes de contrôle ou de comparaison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L'assignation des participants dans un des groupes de l'étude de façon aléatoire ou basée sur la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L'étendue avec laquelle un instrument de collecte de données mesure de façon cohérente le même attribut qu'il est censé mesurer ou l'étendue avec laquelle les résultats peuvent être répétés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Recherche non expérimentale qui utilise des questionnaires ou des entrevues pour obtrenir de l'information telles les croyances, les préférences, les attitudes et les activités des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degré de précision avec lequel un instrument de collecte de données mesure ce qu'il doit mesurer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Approche quantitative qui met en application des faits connus ou une théorie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 associée à la recherche</dc:title>
  <dcterms:created xsi:type="dcterms:W3CDTF">2021-10-11T18:36:20Z</dcterms:created>
  <dcterms:modified xsi:type="dcterms:W3CDTF">2021-10-11T18:36:20Z</dcterms:modified>
</cp:coreProperties>
</file>