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Elektroniese gemorspos.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vervalsing van ’n e-pos-boodskap se opskrif sodat dit lyk asof die oorsprong van die e-posboodskap van iemand anders as van die werklike bron af kom.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Malware wat self oor ’n netwerk versprei, gewoonlik via e-pos, sonder dat die gebruiker eers ’n besmette program uitgevoer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Programmatuur wat advertensies aflaai en jou bombardeer met advertensies wat opwip wanneer jy aan die Internet gekoppel 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Pogings wat daarop gemik is om die gebruiker te mislei sodat hulle persoonlike/vertroulike inligting bekendmaak.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Sekuriteitsaanval waarin die gebruiker mislei word om malware op sy selfoon of ander mobiele toestel af te laai.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Soort kwaadwillige sagteware wat ontwerp is om toegang tot 'n rekenaarstelsel te blokkeer totdat 'n bedrag geld betaal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gebruiker word outomaties na ’n ander (vals) webtuiste herlei, selfs al tik die gebruiker die korrekte URL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’n Skadelike program wat homself as ’n nuttige program voordoen.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Programme wat probeer om die gebruik van jou rekenaar te monitor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E-posboodskappe of artikels wat geskep is met die bedoeling om mense te bedrieg of in te doen.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</dc:title>
  <dcterms:created xsi:type="dcterms:W3CDTF">2021-10-11T18:36:49Z</dcterms:created>
  <dcterms:modified xsi:type="dcterms:W3CDTF">2021-10-11T18:36:49Z</dcterms:modified>
</cp:coreProperties>
</file>