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Terminologies Related to 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COMBINATIONS    </w:t>
      </w:r>
      <w:r>
        <w:t xml:space="preserve">   COMPLEMENT    </w:t>
      </w:r>
      <w:r>
        <w:t xml:space="preserve">   COUNTINGPRINCIPLES    </w:t>
      </w:r>
      <w:r>
        <w:t xml:space="preserve">   DEPENDENT    </w:t>
      </w:r>
      <w:r>
        <w:t xml:space="preserve">   DISTINGUISHABLE    </w:t>
      </w:r>
      <w:r>
        <w:t xml:space="preserve">   EVENT    </w:t>
      </w:r>
      <w:r>
        <w:t xml:space="preserve">   EXPERIMENT    </w:t>
      </w:r>
      <w:r>
        <w:t xml:space="preserve">   INDEPENDENT    </w:t>
      </w:r>
      <w:r>
        <w:t xml:space="preserve">   INTERSECTION    </w:t>
      </w:r>
      <w:r>
        <w:t xml:space="preserve">   MUTUALLYEXCLUSIVE    </w:t>
      </w:r>
      <w:r>
        <w:t xml:space="preserve">   OUTCOME    </w:t>
      </w:r>
      <w:r>
        <w:t xml:space="preserve">   PERMUTATIONS    </w:t>
      </w:r>
      <w:r>
        <w:t xml:space="preserve">   PROBABILITY    </w:t>
      </w:r>
      <w:r>
        <w:t xml:space="preserve">   STATISTICS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Terminologies Related to Probability</dc:title>
  <dcterms:created xsi:type="dcterms:W3CDTF">2021-10-11T18:36:57Z</dcterms:created>
  <dcterms:modified xsi:type="dcterms:W3CDTF">2021-10-11T18:36:57Z</dcterms:modified>
</cp:coreProperties>
</file>