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sexual orientation characterised by a persistent lack of sexual attraction to any person of whatever gender.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Cisgender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sexually and emotionally attracted to persons of the same, opposite or different sex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Non-binary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someone’s gender identity matches social expectations for their sex assigned at birth.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TRansgender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primary emotional and sexual attraction is towards people of the same gender.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whose understanding or expression of gender does not conform to social expectations based on their sex assigned at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BrotherBoy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historical medical term, coined around 1869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Homosexual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that relates to a broad range of congenital physical traits or variations that lie between stereotypical ideals of male and female.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Asexual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whose primary emotional and sexual attraction is toward other women.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Pansexual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with a gender identity other than male or female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Lesbian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sexual, romantic or emotional attraction towards people regardless of their sex or gender identity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Intersex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umbrella term for a wide range of non-conforming gender identities and sexual orientations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Queer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often used in relation to young people whose sexual identity is not fixed, but who do experience sexual attraction towards people of their own sex.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Gender diverse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have a gender identity or gender expression that differs from their assigned sex.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Bisexual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Indigenous transgender people, whose bodies were considered female at birth but "choose to live their lives as male, regardless of which stage/path medically they choose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Same Sex Attracted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Indigenous women who were classified male at birth but live their lives as women, including taking on traditional cultural female practices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Sistergirl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Terminologies</dc:title>
  <dcterms:created xsi:type="dcterms:W3CDTF">2021-10-11T18:36:53Z</dcterms:created>
  <dcterms:modified xsi:type="dcterms:W3CDTF">2021-10-11T18:36:53Z</dcterms:modified>
</cp:coreProperties>
</file>