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Terminologies in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alleles carried by an individual for a certain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complete chromosome complement of an organism, arranged by pairs from the largest to the smallest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genotype which is composed of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structure that contains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fusion of egg and sperm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complex of DNA and proteins that forms chromosomes during cell division within the nucleus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_____ chromosomes are chromosome pairs, one from each parent, that are similar  in length, gene position and centromere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ploidy in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chart showing the biological relationships among individuals in families and inheritance pattern of traits 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cell division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collective term of all alleles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field in genetics that studies the different proteins produced by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genotype which is composed of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reproduction basically involves 2 parents and 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transmission of genetic information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genetic information which may involve a single nucleotide to change in chromosomal structure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that can be expressed only in homozygous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organism's observable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of reproduction that does not involve fertilization or  gene recombination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identical strands of a double-stranded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division that produces 2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the differences among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manipulation of microorganisms for the production of antibiotics, hormones,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cell that contains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ploidy of 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field of biology focusing on the structure, function, evolution, mapping, and editing of genomes.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basic unit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Terminologies in Genetics</dc:title>
  <dcterms:created xsi:type="dcterms:W3CDTF">2021-10-11T18:37:05Z</dcterms:created>
  <dcterms:modified xsi:type="dcterms:W3CDTF">2021-10-11T18:37:05Z</dcterms:modified>
</cp:coreProperties>
</file>