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Terminology 1-2-3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Aden-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hepat-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gingiv-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rhin-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psycho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-oma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malacia-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ophthalm- opt-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-gram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chole-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-algia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cyst-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hyster-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plast-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end-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hypo-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path-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crani-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hemi-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chondr-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cerebr-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megal-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gastr-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blephar-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carcin-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enter-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cyan-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-ectomy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-scop-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-ostomy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cervic-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-ologist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arthr-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nephr-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proct-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rhexis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hem(at)-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lip-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dermat-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1-2-3</dc:title>
  <dcterms:created xsi:type="dcterms:W3CDTF">2021-10-11T18:37:02Z</dcterms:created>
  <dcterms:modified xsi:type="dcterms:W3CDTF">2021-10-11T18:37:02Z</dcterms:modified>
</cp:coreProperties>
</file>