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flavonoid type that gives many of the berries their antioxydant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color to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with antioxydant properties found abundantly in natural food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snack on (table variety) or to make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Polyphenol with important anti-viral, anti-allergic, anti-cancer, anti-inflmmatory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Micronutrients with antioxydant and anti-inflamatory. Abundant in fruits and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that inhibit oxydation (chemical reactions that damage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Abundantly foun din cinnamon, blueberries, kiwi, plums, 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Immunity vitamin, protects skin, fights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Perennial flowering plants with blue or purple colored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for tissue repair and immunity (vitamin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from the Prunus family; comes in sweet or sour varieties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2021-10-11T18:36:52Z</dcterms:created>
  <dcterms:modified xsi:type="dcterms:W3CDTF">2021-10-11T18:36:52Z</dcterms:modified>
</cp:coreProperties>
</file>