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Osteocytes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Membrane covering the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Inflammation of joints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Acute myocardial infarction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arthr/o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Bone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Inflammation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Scoliosis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American Medical Association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Compact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Pertaining to a 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Pain, ache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Periosteum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curvature of the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Arthritis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Hard layer of bone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2021-10-11T18:36:56Z</dcterms:created>
  <dcterms:modified xsi:type="dcterms:W3CDTF">2021-10-11T18:36:56Z</dcterms:modified>
</cp:coreProperties>
</file>