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 be done is coloured?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that is existing is coloured?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that has been completed is coloured?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the oral cavity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Tactile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 the oral cavity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attention to a specific medical or clinical condition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Extraoral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requires a prescription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Blunt point or tip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 sense of touch or feeling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Ethical Drug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back or to drain within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Accountability or legal responsibility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Aspirate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Professional negligence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Liability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Occlusal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Intraoral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Insisal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Buccal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Mesial occlusal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Distal occlusal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Malpractice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Mesial occlusal buccal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2021-10-11T18:37:08Z</dcterms:created>
  <dcterms:modified xsi:type="dcterms:W3CDTF">2021-10-11T18:37:08Z</dcterms:modified>
</cp:coreProperties>
</file>