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characterization    </w:t>
      </w:r>
      <w:r>
        <w:t xml:space="preserve">   figurative language    </w:t>
      </w:r>
      <w:r>
        <w:t xml:space="preserve">   hyperbole    </w:t>
      </w:r>
      <w:r>
        <w:t xml:space="preserve">   irony    </w:t>
      </w:r>
      <w:r>
        <w:t xml:space="preserve">   metaphor    </w:t>
      </w:r>
      <w:r>
        <w:t xml:space="preserve">   narrator    </w:t>
      </w:r>
      <w:r>
        <w:t xml:space="preserve">   onomatopoeia    </w:t>
      </w:r>
      <w:r>
        <w:t xml:space="preserve">   parable    </w:t>
      </w:r>
      <w:r>
        <w:t xml:space="preserve">   personification    </w:t>
      </w:r>
      <w:r>
        <w:t xml:space="preserve">   plot    </w:t>
      </w:r>
      <w:r>
        <w:t xml:space="preserve">   point of view    </w:t>
      </w:r>
      <w:r>
        <w:t xml:space="preserve">   sensory imagery    </w:t>
      </w:r>
      <w:r>
        <w:t xml:space="preserve">   setting    </w:t>
      </w:r>
      <w:r>
        <w:t xml:space="preserve">   simile    </w:t>
      </w:r>
      <w:r>
        <w:t xml:space="preserve">   style    </w:t>
      </w:r>
      <w:r>
        <w:t xml:space="preserve">   symbolism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2021-10-11T18:36:23Z</dcterms:created>
  <dcterms:modified xsi:type="dcterms:W3CDTF">2021-10-11T18:36:23Z</dcterms:modified>
</cp:coreProperties>
</file>