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agitato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allegro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starts from the beginning and used as a direction in  music to repeat.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how high or low a note sounds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mezzo-forte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piano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curved line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dolce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gradual increase in tempo?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means smooth and connected?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tranquillo?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leisurely is the meaning of what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sustaining of a note and a chord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term that indicates a place in the music where you skip from one place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soft?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mezzo-piano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a walking pace is??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means lively?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means very quickly?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lento means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</dc:title>
  <dcterms:created xsi:type="dcterms:W3CDTF">2021-10-11T18:37:25Z</dcterms:created>
  <dcterms:modified xsi:type="dcterms:W3CDTF">2021-10-11T18:37:25Z</dcterms:modified>
</cp:coreProperties>
</file>