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Notes that are written differently but sound the same in tempered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pause of unspecified length on a note or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the beginning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Connecting the heads of two notes of the same pitch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Notes played without separation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"P" mean in the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"F" mean in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distinct emphasis given to a syllable or word in speech by stress or pitch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formation of clear and distinct sounds in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combination of two staves put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major auditory attribute of musical 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Direction for the performer to hold or sustain a note for its full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dotted note?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it mean to have gradual increase of speed?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Shortened and detached when played or sung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the beginning to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Played with prominent stress or accent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pair of closely spaced bar lines marking the end of a piece or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 added for notes above or below the range of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From the beginning to the coda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 </dc:title>
  <dcterms:created xsi:type="dcterms:W3CDTF">2021-10-11T18:37:29Z</dcterms:created>
  <dcterms:modified xsi:type="dcterms:W3CDTF">2021-10-11T18:37:29Z</dcterms:modified>
</cp:coreProperties>
</file>