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ending of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rhythm playing three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accidental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concluding section at the end of a sonata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slight rapid fluctuation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passage played or sung by a soloist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continuous slide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pinched or plucked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of time corresponding to a specific number of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melodic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 decrease written over the music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musical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 steady increase in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higher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 slackening in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broken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emphasis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2021-10-11T18:37:32Z</dcterms:created>
  <dcterms:modified xsi:type="dcterms:W3CDTF">2021-10-11T18:37:32Z</dcterms:modified>
</cp:coreProperties>
</file>