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musical symbol used to indicate the pitch of written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vibrate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Raises the note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Lowers the note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Cancels out sharps and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Gradually get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recurring musical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note raised by a whole step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in music to emphasize a certain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soft really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notes in the space of 1 or 2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broken up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get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slide from one pitch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Motif or phrase that persistently repeats in the same musical voice, frequently in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 lowered by a whole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passage that brings a piece to an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2021-10-11T18:37:34Z</dcterms:created>
  <dcterms:modified xsi:type="dcterms:W3CDTF">2021-10-11T18:37:34Z</dcterms:modified>
</cp:coreProperties>
</file>