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musical term means agitated?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means loud?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generically, an improvised or written-out ornamental passage played or sung by a soloist or soloists, usually in a "free" rhythmic style, and often allowing virtuosic display?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means 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musical term means sweetly?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means slowly?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means calm?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quickly or at a rapid tempo?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means very 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means very loud?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means lively?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style is defined with each sound or note sharply detached or separated from the others (Compare with legato, marcato.)?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directs the player to return to a spot earlier in the score that's marked by the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literally means “diminishing,” and is an indication to gradually decrease the volume of the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medium 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means animated?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means medium loud?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gradual increase in loudness in a piece of music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 at a walking 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means 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2021-10-11T18:37:39Z</dcterms:created>
  <dcterms:modified xsi:type="dcterms:W3CDTF">2021-10-11T18:37:39Z</dcterms:modified>
</cp:coreProperties>
</file>