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dolce?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medium soft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melodic or harmonic configuration that creates sense of resolution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relative volume in a piece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"slowly"?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very soft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very loud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medium loud?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to gradually get louder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expressive?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loud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presto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to gradually get softer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agitated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soft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smoothly; in a connected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" Lively, intense"?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has five lines and four spaces?</w:t>
            </w:r>
          </w:p>
        </w:tc>
      </w:tr>
    </w:tbl>
    <w:p>
      <w:pPr>
        <w:pStyle w:val="WordBankMedium"/>
      </w:pPr>
      <w:r>
        <w:t xml:space="preserve">   decrescendo    </w:t>
      </w:r>
      <w:r>
        <w:t xml:space="preserve">   crescendo    </w:t>
      </w:r>
      <w:r>
        <w:t xml:space="preserve">   cadence     </w:t>
      </w:r>
      <w:r>
        <w:t xml:space="preserve">   adagio    </w:t>
      </w:r>
      <w:r>
        <w:t xml:space="preserve">   agitato    </w:t>
      </w:r>
      <w:r>
        <w:t xml:space="preserve">   fortissimo     </w:t>
      </w:r>
      <w:r>
        <w:t xml:space="preserve">   forte    </w:t>
      </w:r>
      <w:r>
        <w:t xml:space="preserve">   vivace     </w:t>
      </w:r>
      <w:r>
        <w:t xml:space="preserve">   sweetly    </w:t>
      </w:r>
      <w:r>
        <w:t xml:space="preserve">   Dynamics     </w:t>
      </w:r>
      <w:r>
        <w:t xml:space="preserve">   espressivo    </w:t>
      </w:r>
      <w:r>
        <w:t xml:space="preserve">   legato    </w:t>
      </w:r>
      <w:r>
        <w:t xml:space="preserve">   lento    </w:t>
      </w:r>
      <w:r>
        <w:t xml:space="preserve">   mezzo forte     </w:t>
      </w:r>
      <w:r>
        <w:t xml:space="preserve">   piano    </w:t>
      </w:r>
      <w:r>
        <w:t xml:space="preserve">   mezzo piano    </w:t>
      </w:r>
      <w:r>
        <w:t xml:space="preserve">   pianissimo    </w:t>
      </w:r>
      <w:r>
        <w:t xml:space="preserve">   vivo    </w:t>
      </w:r>
      <w:r>
        <w:t xml:space="preserve">   staff    </w:t>
      </w:r>
      <w:r>
        <w:t xml:space="preserve">   tempo    </w:t>
      </w:r>
      <w:r>
        <w:t xml:space="preserve">   very quickly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2021-10-11T18:37:46Z</dcterms:created>
  <dcterms:modified xsi:type="dcterms:W3CDTF">2021-10-11T18:37:46Z</dcterms:modified>
</cp:coreProperties>
</file>