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cancels out sharps and flats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lowers the pitch by a half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placed on a staff, a musical symbol used to indicate the pitch of written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gradually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recurring musical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sing or play with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smooth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melodic or harmonic configuration that creates a sense of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 is three notes in the space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means sweetly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tranquil and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in music to emphasize a particular note or word 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loud (ff)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gradually get softer in a passage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slide from one pitch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Heightens the pitch by a half note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</dc:title>
  <dcterms:created xsi:type="dcterms:W3CDTF">2021-10-11T18:37:50Z</dcterms:created>
  <dcterms:modified xsi:type="dcterms:W3CDTF">2021-10-11T18:37:50Z</dcterms:modified>
</cp:coreProperties>
</file>