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adagio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vibrato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Tranquillo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legato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Dolce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term means Lively?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raises notes up a half step?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forte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piano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vivace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presto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mezzo piano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largo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term means to be animated?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andante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mezzo forte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lento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allegro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tempo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pianissimo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</dc:title>
  <dcterms:created xsi:type="dcterms:W3CDTF">2021-10-11T18:37:55Z</dcterms:created>
  <dcterms:modified xsi:type="dcterms:W3CDTF">2021-10-11T18:37:55Z</dcterms:modified>
</cp:coreProperties>
</file>