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that means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that means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that means calm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vivo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that means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that means leisurely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that means very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that means medium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that means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 that means 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that means slow and stately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that means animated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that means with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that means medium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that means smoothly and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that means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vivace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that means at a walking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that means sweetly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that means very loud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</dc:title>
  <dcterms:created xsi:type="dcterms:W3CDTF">2021-10-11T18:38:02Z</dcterms:created>
  <dcterms:modified xsi:type="dcterms:W3CDTF">2021-10-11T18:38:02Z</dcterms:modified>
</cp:coreProperties>
</file>