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diagonal between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inferior to superior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posterior to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2021-10-11T18:36:24Z</dcterms:created>
  <dcterms:modified xsi:type="dcterms:W3CDTF">2021-10-11T18:36:24Z</dcterms:modified>
</cp:coreProperties>
</file>